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6066F" w14:textId="77777777" w:rsidR="00E548F4" w:rsidRDefault="00E548F4" w:rsidP="00E548F4">
      <w:pPr>
        <w:pStyle w:val="Heading1"/>
        <w:spacing w:before="0" w:line="240" w:lineRule="auto"/>
      </w:pPr>
      <w:r>
        <w:t xml:space="preserve">  </w:t>
      </w:r>
      <w:r w:rsidRPr="00E548F4">
        <w:rPr>
          <w:noProof/>
          <w:lang w:val="hr-HR" w:eastAsia="hr-HR"/>
        </w:rPr>
        <w:drawing>
          <wp:inline distT="0" distB="0" distL="0" distR="0" wp14:anchorId="53AC5C40" wp14:editId="165BF080">
            <wp:extent cx="866775" cy="428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3CE0">
        <w:t>OBRAZAC ZA MOLE</w:t>
      </w:r>
      <w:r>
        <w:t>KULARNU DIJAGNOSTIKU – NASLJEDNI</w:t>
      </w:r>
    </w:p>
    <w:p w14:paraId="05AC9F0B" w14:textId="7D469818" w:rsidR="002C7C4B" w:rsidRDefault="00E548F4" w:rsidP="00E548F4">
      <w:pPr>
        <w:pStyle w:val="Heading1"/>
        <w:spacing w:before="0" w:line="240" w:lineRule="auto"/>
      </w:pPr>
      <w:r>
        <w:t xml:space="preserve">                                  </w:t>
      </w:r>
      <w:r w:rsidR="00283CE0">
        <w:t>FEOKROMOCITOM / PARAGANGLIOM (PPGL)</w:t>
      </w:r>
      <w:r w:rsidRPr="00E548F4">
        <w:rPr>
          <w:b w:val="0"/>
          <w:bCs w:val="0"/>
        </w:rPr>
        <w:t xml:space="preserve"> </w:t>
      </w:r>
    </w:p>
    <w:p w14:paraId="2E785DDF" w14:textId="619897C1" w:rsidR="006377D0" w:rsidRDefault="00283CE0">
      <w:r>
        <w:t xml:space="preserve">KBC Zagreb, </w:t>
      </w:r>
      <w:proofErr w:type="spellStart"/>
      <w:r>
        <w:t>Klinički</w:t>
      </w:r>
      <w:proofErr w:type="spellEnd"/>
      <w:r>
        <w:t xml:space="preserve"> </w:t>
      </w:r>
      <w:proofErr w:type="spellStart"/>
      <w:r>
        <w:t>zavod</w:t>
      </w:r>
      <w:proofErr w:type="spellEnd"/>
      <w:r>
        <w:t xml:space="preserve"> za laboratorijsku </w:t>
      </w:r>
      <w:proofErr w:type="spellStart"/>
      <w:r>
        <w:t>dijagnostiku</w:t>
      </w:r>
      <w:proofErr w:type="spellEnd"/>
      <w:r>
        <w:br/>
      </w:r>
      <w:proofErr w:type="spellStart"/>
      <w:r>
        <w:t>Odjel</w:t>
      </w:r>
      <w:proofErr w:type="spellEnd"/>
      <w:r>
        <w:t xml:space="preserve"> za </w:t>
      </w:r>
      <w:proofErr w:type="spellStart"/>
      <w:r>
        <w:t>molekularnu</w:t>
      </w:r>
      <w:proofErr w:type="spellEnd"/>
      <w:r>
        <w:t xml:space="preserve"> laboratorijsku </w:t>
      </w:r>
      <w:proofErr w:type="spellStart"/>
      <w:r>
        <w:t>dijagnostiku</w:t>
      </w:r>
      <w:proofErr w:type="spellEnd"/>
      <w:r>
        <w:br/>
      </w:r>
      <w:proofErr w:type="spellStart"/>
      <w:r>
        <w:t>Kišpatićeva</w:t>
      </w:r>
      <w:proofErr w:type="spellEnd"/>
      <w:r>
        <w:t xml:space="preserve"> 12, 10</w:t>
      </w:r>
      <w:r w:rsidR="00647035">
        <w:t>000 Zagreb</w:t>
      </w:r>
      <w:r w:rsidR="006377D0">
        <w:br/>
      </w:r>
      <w:proofErr w:type="spellStart"/>
      <w:r w:rsidR="006377D0">
        <w:t>tel</w:t>
      </w:r>
      <w:proofErr w:type="spellEnd"/>
      <w:r w:rsidR="006377D0">
        <w:t>: 01 2367 248</w:t>
      </w:r>
    </w:p>
    <w:p w14:paraId="1566376E" w14:textId="77777777" w:rsidR="002C7C4B" w:rsidRDefault="00283CE0">
      <w:r>
        <w:br/>
      </w:r>
      <w:proofErr w:type="spellStart"/>
      <w:r w:rsidR="002A2635">
        <w:rPr>
          <w:b/>
        </w:rPr>
        <w:t>Podaci</w:t>
      </w:r>
      <w:proofErr w:type="spellEnd"/>
      <w:r w:rsidR="002A2635">
        <w:rPr>
          <w:b/>
        </w:rPr>
        <w:t xml:space="preserve"> o </w:t>
      </w:r>
      <w:proofErr w:type="spellStart"/>
      <w:r w:rsidR="002A2635">
        <w:rPr>
          <w:b/>
        </w:rPr>
        <w:t>bolesniku</w:t>
      </w:r>
      <w:proofErr w:type="spellEnd"/>
    </w:p>
    <w:p w14:paraId="0D692100" w14:textId="6D9FE003" w:rsidR="002C7C4B" w:rsidRDefault="00283CE0">
      <w:proofErr w:type="spellStart"/>
      <w:r>
        <w:t>Ime</w:t>
      </w:r>
      <w:proofErr w:type="spellEnd"/>
      <w:r>
        <w:t xml:space="preserve"> i </w:t>
      </w:r>
      <w:proofErr w:type="spellStart"/>
      <w:r>
        <w:t>prezime</w:t>
      </w:r>
      <w:proofErr w:type="spellEnd"/>
      <w:r>
        <w:t>: ___________________________</w:t>
      </w:r>
      <w:r w:rsidR="002314CE">
        <w:t>_______________________________________</w:t>
      </w:r>
    </w:p>
    <w:p w14:paraId="1523ACA8" w14:textId="0CAE8C0B" w:rsidR="002C7C4B" w:rsidRDefault="00283CE0">
      <w:r>
        <w:t xml:space="preserve">Datum </w:t>
      </w:r>
      <w:proofErr w:type="spellStart"/>
      <w:r>
        <w:t>rođenja</w:t>
      </w:r>
      <w:proofErr w:type="spellEnd"/>
      <w:r>
        <w:t>: ___________________________</w:t>
      </w:r>
      <w:r w:rsidR="002314CE">
        <w:t>______________________________________</w:t>
      </w:r>
    </w:p>
    <w:p w14:paraId="14A37097" w14:textId="2BF7F9D3" w:rsidR="002C7C4B" w:rsidRDefault="00283CE0">
      <w:proofErr w:type="spellStart"/>
      <w:r>
        <w:t>Adresa</w:t>
      </w:r>
      <w:proofErr w:type="spellEnd"/>
      <w:r>
        <w:t>: ___________________________</w:t>
      </w:r>
      <w:r w:rsidR="002314CE">
        <w:t>_____________________________________________</w:t>
      </w:r>
    </w:p>
    <w:p w14:paraId="5D23163D" w14:textId="42A10B29" w:rsidR="002C7C4B" w:rsidRDefault="00283CE0">
      <w:proofErr w:type="spellStart"/>
      <w:r>
        <w:t>Kontakt</w:t>
      </w:r>
      <w:proofErr w:type="spellEnd"/>
      <w:r>
        <w:t xml:space="preserve"> </w:t>
      </w:r>
      <w:proofErr w:type="spellStart"/>
      <w:r>
        <w:t>telefon</w:t>
      </w:r>
      <w:proofErr w:type="spellEnd"/>
      <w:r>
        <w:t>: ___________________________</w:t>
      </w:r>
      <w:r w:rsidR="002314CE">
        <w:t>______________________________________</w:t>
      </w:r>
    </w:p>
    <w:p w14:paraId="261903A5" w14:textId="77777777" w:rsidR="002C7C4B" w:rsidRDefault="00283CE0">
      <w:proofErr w:type="spellStart"/>
      <w:r>
        <w:rPr>
          <w:b/>
        </w:rPr>
        <w:t>Klinički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podaci</w:t>
      </w:r>
      <w:proofErr w:type="spellEnd"/>
    </w:p>
    <w:p w14:paraId="28AD907B" w14:textId="0DC4EBA1" w:rsidR="002C7C4B" w:rsidRDefault="00283CE0">
      <w:proofErr w:type="spellStart"/>
      <w:r>
        <w:t>Dijagnoza</w:t>
      </w:r>
      <w:proofErr w:type="spellEnd"/>
      <w:r>
        <w:t xml:space="preserve"> (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postavljena</w:t>
      </w:r>
      <w:proofErr w:type="spellEnd"/>
      <w:r>
        <w:t>): ___________________________</w:t>
      </w:r>
      <w:r w:rsidR="002314CE">
        <w:t>_______________________</w:t>
      </w:r>
    </w:p>
    <w:p w14:paraId="258C99B9" w14:textId="2A34A7E0" w:rsidR="002C7C4B" w:rsidRDefault="00283CE0">
      <w:proofErr w:type="spellStart"/>
      <w:proofErr w:type="gramStart"/>
      <w:r>
        <w:t>Dob</w:t>
      </w:r>
      <w:proofErr w:type="spellEnd"/>
      <w:proofErr w:type="gram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dijagnoze</w:t>
      </w:r>
      <w:proofErr w:type="spellEnd"/>
      <w:r>
        <w:t>: ___________________________</w:t>
      </w:r>
      <w:r w:rsidR="002314CE">
        <w:t>___________________________________</w:t>
      </w:r>
    </w:p>
    <w:p w14:paraId="1DF21C49" w14:textId="77777777" w:rsidR="001A0BD8" w:rsidRDefault="002A2635">
      <w:proofErr w:type="spellStart"/>
      <w:r>
        <w:t>Tvorba</w:t>
      </w:r>
      <w:proofErr w:type="spellEnd"/>
      <w:r>
        <w:t xml:space="preserve"> u</w:t>
      </w:r>
      <w:r w:rsidR="00283CE0">
        <w:t xml:space="preserve"> </w:t>
      </w:r>
      <w:proofErr w:type="spellStart"/>
      <w:r w:rsidR="00283CE0">
        <w:t>nadbubrežn</w:t>
      </w:r>
      <w:r>
        <w:t>oj</w:t>
      </w:r>
      <w:proofErr w:type="spellEnd"/>
      <w:r>
        <w:t xml:space="preserve"> </w:t>
      </w:r>
      <w:proofErr w:type="spellStart"/>
      <w:r>
        <w:t>žlijezdi</w:t>
      </w:r>
      <w:proofErr w:type="spellEnd"/>
      <w:r w:rsidR="00283CE0">
        <w:t xml:space="preserve">: </w:t>
      </w:r>
      <w:r w:rsidR="001A0BD8">
        <w:t>DA / NE</w:t>
      </w:r>
    </w:p>
    <w:p w14:paraId="6C33DA55" w14:textId="77777777" w:rsidR="002C7C4B" w:rsidRDefault="001A0BD8">
      <w:proofErr w:type="spellStart"/>
      <w:r>
        <w:t>Ako</w:t>
      </w:r>
      <w:proofErr w:type="spellEnd"/>
      <w:r>
        <w:t xml:space="preserve"> da, </w:t>
      </w:r>
      <w:proofErr w:type="spellStart"/>
      <w:r>
        <w:t>opisati</w:t>
      </w:r>
      <w:proofErr w:type="spellEnd"/>
      <w:r>
        <w:t xml:space="preserve"> </w:t>
      </w:r>
      <w:proofErr w:type="spellStart"/>
      <w:r>
        <w:t>radiološke</w:t>
      </w:r>
      <w:proofErr w:type="spellEnd"/>
      <w:r>
        <w:t xml:space="preserve"> </w:t>
      </w:r>
      <w:proofErr w:type="spellStart"/>
      <w:r>
        <w:t>karakteristike</w:t>
      </w:r>
      <w:proofErr w:type="spellEnd"/>
      <w:r>
        <w:t xml:space="preserve">:  </w:t>
      </w:r>
      <w:r w:rsidR="00283CE0">
        <w:t>___________________________</w:t>
      </w:r>
      <w:r>
        <w:t>_________________________________________________________________________________________________________________________________</w:t>
      </w:r>
    </w:p>
    <w:p w14:paraId="27483401" w14:textId="68BC74AE" w:rsidR="001A0BD8" w:rsidRDefault="001A0BD8">
      <w:proofErr w:type="spellStart"/>
      <w:r>
        <w:t>Laboratorijske</w:t>
      </w:r>
      <w:proofErr w:type="spellEnd"/>
      <w:r>
        <w:t xml:space="preserve"> </w:t>
      </w:r>
      <w:proofErr w:type="spellStart"/>
      <w:r>
        <w:t>analize</w:t>
      </w:r>
      <w:proofErr w:type="spellEnd"/>
      <w:r>
        <w:t xml:space="preserve"> (</w:t>
      </w:r>
      <w:proofErr w:type="spellStart"/>
      <w:r>
        <w:t>upisati</w:t>
      </w:r>
      <w:proofErr w:type="spellEnd"/>
      <w:r>
        <w:t xml:space="preserve"> </w:t>
      </w:r>
      <w:proofErr w:type="spellStart"/>
      <w:r>
        <w:t>izmjerenu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i </w:t>
      </w:r>
      <w:proofErr w:type="spellStart"/>
      <w:r>
        <w:t>referentni</w:t>
      </w:r>
      <w:proofErr w:type="spellEnd"/>
      <w:r>
        <w:t xml:space="preserve"> </w:t>
      </w:r>
      <w:proofErr w:type="spellStart"/>
      <w:r>
        <w:t>raspon</w:t>
      </w:r>
      <w:proofErr w:type="spellEnd"/>
      <w:r>
        <w:t>)</w:t>
      </w:r>
      <w:r w:rsidR="00283CE0">
        <w:t xml:space="preserve">: </w:t>
      </w:r>
    </w:p>
    <w:p w14:paraId="17FFBF91" w14:textId="61E4641D" w:rsidR="002C7C4B" w:rsidRDefault="00283CE0">
      <w:proofErr w:type="gramStart"/>
      <w:r>
        <w:t xml:space="preserve">☐ </w:t>
      </w:r>
      <w:r w:rsidR="002A2635">
        <w:t xml:space="preserve"> </w:t>
      </w:r>
      <w:proofErr w:type="spellStart"/>
      <w:r>
        <w:t>Metanefrini</w:t>
      </w:r>
      <w:proofErr w:type="spellEnd"/>
      <w:proofErr w:type="gramEnd"/>
      <w:r>
        <w:t xml:space="preserve"> u </w:t>
      </w:r>
      <w:proofErr w:type="spellStart"/>
      <w:r>
        <w:t>plazmi</w:t>
      </w:r>
      <w:proofErr w:type="spellEnd"/>
      <w:r>
        <w:t xml:space="preserve"> </w:t>
      </w:r>
      <w:r w:rsidR="002A2635">
        <w:t>_________</w:t>
      </w:r>
      <w:r w:rsidR="001A0BD8">
        <w:t>______</w:t>
      </w:r>
      <w:r w:rsidR="001A0BD8">
        <w:tab/>
      </w:r>
      <w:r>
        <w:t xml:space="preserve">☐ </w:t>
      </w:r>
      <w:r w:rsidR="002A2635">
        <w:t xml:space="preserve"> </w:t>
      </w:r>
      <w:proofErr w:type="spellStart"/>
      <w:r w:rsidR="002A2635">
        <w:t>Normetanefrini</w:t>
      </w:r>
      <w:proofErr w:type="spellEnd"/>
      <w:r w:rsidR="002A2635">
        <w:t xml:space="preserve"> u </w:t>
      </w:r>
      <w:proofErr w:type="spellStart"/>
      <w:r w:rsidR="002A2635">
        <w:t>plazmi</w:t>
      </w:r>
      <w:proofErr w:type="spellEnd"/>
      <w:r w:rsidR="002A2635">
        <w:t xml:space="preserve"> ___</w:t>
      </w:r>
      <w:r w:rsidR="001A0BD8">
        <w:t>______</w:t>
      </w:r>
      <w:r w:rsidR="002314CE">
        <w:t>_______</w:t>
      </w:r>
    </w:p>
    <w:p w14:paraId="656FED59" w14:textId="62C0C8E6" w:rsidR="002314CE" w:rsidRDefault="002A2635" w:rsidP="002314CE">
      <w:proofErr w:type="gramStart"/>
      <w:r>
        <w:t xml:space="preserve">☐  </w:t>
      </w:r>
      <w:proofErr w:type="spellStart"/>
      <w:r>
        <w:t>Metanefrini</w:t>
      </w:r>
      <w:proofErr w:type="spellEnd"/>
      <w:proofErr w:type="gramEnd"/>
      <w:r>
        <w:t xml:space="preserve"> u </w:t>
      </w:r>
      <w:proofErr w:type="spellStart"/>
      <w:r>
        <w:t>urinu</w:t>
      </w:r>
      <w:proofErr w:type="spellEnd"/>
      <w:r>
        <w:t xml:space="preserve"> _________</w:t>
      </w:r>
      <w:r w:rsidR="001A0BD8">
        <w:t>_______</w:t>
      </w:r>
      <w:r w:rsidR="001A0BD8">
        <w:tab/>
      </w:r>
      <w:r>
        <w:t xml:space="preserve">☐  </w:t>
      </w:r>
      <w:proofErr w:type="spellStart"/>
      <w:r>
        <w:t>Normetanefrini</w:t>
      </w:r>
      <w:proofErr w:type="spellEnd"/>
      <w:r>
        <w:t xml:space="preserve"> u </w:t>
      </w:r>
      <w:proofErr w:type="spellStart"/>
      <w:r>
        <w:t>urinu</w:t>
      </w:r>
      <w:proofErr w:type="spellEnd"/>
      <w:r>
        <w:t xml:space="preserve"> </w:t>
      </w:r>
      <w:r w:rsidR="002314CE">
        <w:t>_________________</w:t>
      </w:r>
    </w:p>
    <w:p w14:paraId="3B84D92B" w14:textId="3C36CF55" w:rsidR="002A2635" w:rsidRDefault="002314CE" w:rsidP="002314CE">
      <w:proofErr w:type="gramStart"/>
      <w:r>
        <w:t>☐  3</w:t>
      </w:r>
      <w:proofErr w:type="gramEnd"/>
      <w:r>
        <w:t xml:space="preserve">-metoksi </w:t>
      </w:r>
      <w:proofErr w:type="spellStart"/>
      <w:r>
        <w:t>tiramin</w:t>
      </w:r>
      <w:proofErr w:type="spellEnd"/>
      <w:r>
        <w:t xml:space="preserve">  ______</w:t>
      </w:r>
      <w:r w:rsidR="002A2635">
        <w:t>_________</w:t>
      </w:r>
      <w:r w:rsidR="001A0BD8">
        <w:t>__</w:t>
      </w:r>
    </w:p>
    <w:p w14:paraId="728C1D76" w14:textId="12E4DF1F" w:rsidR="002C7C4B" w:rsidRDefault="00283CE0">
      <w:proofErr w:type="spellStart"/>
      <w:r>
        <w:t>Druge</w:t>
      </w:r>
      <w:proofErr w:type="spellEnd"/>
      <w:r>
        <w:t xml:space="preserve"> </w:t>
      </w:r>
      <w:proofErr w:type="spellStart"/>
      <w:r>
        <w:t>laboratorijske</w:t>
      </w:r>
      <w:proofErr w:type="spellEnd"/>
      <w:r>
        <w:t xml:space="preserve"> </w:t>
      </w:r>
      <w:proofErr w:type="spellStart"/>
      <w:r>
        <w:t>pretrage</w:t>
      </w:r>
      <w:proofErr w:type="spellEnd"/>
      <w:r>
        <w:t>: __________________________</w:t>
      </w:r>
      <w:r w:rsidR="002314CE">
        <w:t>__________________________</w:t>
      </w:r>
      <w:r>
        <w:t>_</w:t>
      </w:r>
    </w:p>
    <w:p w14:paraId="15CA0D15" w14:textId="30BD94B7" w:rsidR="002314CE" w:rsidRDefault="002314CE" w:rsidP="009D57F0">
      <w:pPr>
        <w:spacing w:line="240" w:lineRule="auto"/>
      </w:pPr>
      <w:proofErr w:type="spellStart"/>
      <w:r>
        <w:t>Patohistološki</w:t>
      </w:r>
      <w:proofErr w:type="spellEnd"/>
      <w:r>
        <w:t xml:space="preserve"> </w:t>
      </w:r>
      <w:proofErr w:type="spellStart"/>
      <w:r>
        <w:t>nalaz</w:t>
      </w:r>
      <w:proofErr w:type="spellEnd"/>
      <w:r>
        <w:t xml:space="preserve"> (</w:t>
      </w:r>
      <w:proofErr w:type="spellStart"/>
      <w:r>
        <w:t>uključivo</w:t>
      </w:r>
      <w:proofErr w:type="spellEnd"/>
      <w:r>
        <w:t xml:space="preserve"> PASS i GAPP score):__________________________</w:t>
      </w:r>
      <w:r w:rsidR="009D57F0">
        <w:t>___________</w:t>
      </w:r>
    </w:p>
    <w:p w14:paraId="2C46F072" w14:textId="204B431E" w:rsidR="009D57F0" w:rsidRDefault="009D57F0" w:rsidP="009D57F0">
      <w:pPr>
        <w:spacing w:line="240" w:lineRule="auto"/>
      </w:pPr>
      <w:r>
        <w:t>____________________________________________________________________________________________________________________________________________________________</w:t>
      </w:r>
    </w:p>
    <w:p w14:paraId="1BCE6669" w14:textId="546D139C" w:rsidR="009D57F0" w:rsidRDefault="009D57F0" w:rsidP="009D57F0">
      <w:pPr>
        <w:spacing w:line="240" w:lineRule="auto"/>
      </w:pPr>
      <w:r>
        <w:t xml:space="preserve">☐ </w:t>
      </w:r>
      <w:proofErr w:type="spellStart"/>
      <w:r>
        <w:t>Prisutnost</w:t>
      </w:r>
      <w:proofErr w:type="spellEnd"/>
      <w:r>
        <w:t xml:space="preserve"> </w:t>
      </w:r>
      <w:proofErr w:type="spellStart"/>
      <w:r>
        <w:t>metastaza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dijagnozi</w:t>
      </w:r>
      <w:proofErr w:type="spellEnd"/>
      <w:r>
        <w:t>: DA / NE</w:t>
      </w:r>
    </w:p>
    <w:p w14:paraId="045325B7" w14:textId="20D522BC" w:rsidR="002C7C4B" w:rsidRDefault="00283CE0">
      <w:proofErr w:type="gramStart"/>
      <w:r>
        <w:t xml:space="preserve">☐ </w:t>
      </w:r>
      <w:r w:rsidR="002A2635">
        <w:t xml:space="preserve"> </w:t>
      </w:r>
      <w:proofErr w:type="spellStart"/>
      <w:r w:rsidR="001A0BD8">
        <w:t>Klinička</w:t>
      </w:r>
      <w:proofErr w:type="spellEnd"/>
      <w:proofErr w:type="gramEnd"/>
      <w:r w:rsidR="001A0BD8">
        <w:t xml:space="preserve"> </w:t>
      </w:r>
      <w:proofErr w:type="spellStart"/>
      <w:r w:rsidR="001A0BD8">
        <w:t>s</w:t>
      </w:r>
      <w:r>
        <w:t>umnja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sindromski</w:t>
      </w:r>
      <w:proofErr w:type="spellEnd"/>
      <w:r>
        <w:t xml:space="preserve"> </w:t>
      </w:r>
      <w:proofErr w:type="spellStart"/>
      <w:r>
        <w:t>oblik</w:t>
      </w:r>
      <w:proofErr w:type="spellEnd"/>
      <w:r>
        <w:t>: DA</w:t>
      </w:r>
      <w:r w:rsidR="002A2635">
        <w:t xml:space="preserve"> / NE</w:t>
      </w:r>
    </w:p>
    <w:p w14:paraId="04DA9C0D" w14:textId="77777777" w:rsidR="002C7C4B" w:rsidRDefault="00283CE0">
      <w:proofErr w:type="spellStart"/>
      <w:r>
        <w:lastRenderedPageBreak/>
        <w:t>Ako</w:t>
      </w:r>
      <w:proofErr w:type="spellEnd"/>
      <w:r>
        <w:t xml:space="preserve"> DA, </w:t>
      </w:r>
      <w:proofErr w:type="spellStart"/>
      <w:r>
        <w:t>koji</w:t>
      </w:r>
      <w:proofErr w:type="spellEnd"/>
      <w:r>
        <w:t xml:space="preserve">: </w:t>
      </w:r>
      <w:proofErr w:type="gramStart"/>
      <w:r>
        <w:t xml:space="preserve">☐ </w:t>
      </w:r>
      <w:r w:rsidR="002A2635">
        <w:t xml:space="preserve"> </w:t>
      </w:r>
      <w:r>
        <w:t>VHL</w:t>
      </w:r>
      <w:proofErr w:type="gramEnd"/>
      <w:r>
        <w:t xml:space="preserve"> ☐ </w:t>
      </w:r>
      <w:r w:rsidR="002A2635">
        <w:t xml:space="preserve"> </w:t>
      </w:r>
      <w:r>
        <w:t xml:space="preserve">MEN2 ☐ </w:t>
      </w:r>
      <w:r w:rsidR="002A2635">
        <w:t xml:space="preserve"> </w:t>
      </w:r>
      <w:r>
        <w:t xml:space="preserve">NF1 ☐ </w:t>
      </w:r>
      <w:r w:rsidR="002A2635">
        <w:t xml:space="preserve"> </w:t>
      </w:r>
      <w:r>
        <w:t xml:space="preserve">MAX ☐ </w:t>
      </w:r>
      <w:r w:rsidR="002A2635">
        <w:t xml:space="preserve"> </w:t>
      </w:r>
      <w:proofErr w:type="spellStart"/>
      <w:r>
        <w:t>SDHx</w:t>
      </w:r>
      <w:proofErr w:type="spellEnd"/>
      <w:r>
        <w:t xml:space="preserve"> ☐ </w:t>
      </w:r>
      <w:r w:rsidR="002A2635">
        <w:t xml:space="preserve"> </w:t>
      </w:r>
      <w:proofErr w:type="spellStart"/>
      <w:r>
        <w:t>Ostalo</w:t>
      </w:r>
      <w:proofErr w:type="spellEnd"/>
      <w:r>
        <w:t>: ____________</w:t>
      </w:r>
    </w:p>
    <w:p w14:paraId="51A14589" w14:textId="77777777" w:rsidR="002C7C4B" w:rsidRDefault="00283CE0">
      <w:proofErr w:type="spellStart"/>
      <w:r>
        <w:rPr>
          <w:b/>
        </w:rPr>
        <w:t>Obiteljska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anamneza</w:t>
      </w:r>
      <w:proofErr w:type="spellEnd"/>
    </w:p>
    <w:p w14:paraId="32F5760E" w14:textId="77777777" w:rsidR="002C7C4B" w:rsidRDefault="00283CE0">
      <w:proofErr w:type="gramStart"/>
      <w:r>
        <w:t xml:space="preserve">☐ </w:t>
      </w:r>
      <w:r w:rsidR="002A2635">
        <w:t xml:space="preserve"> </w:t>
      </w:r>
      <w:proofErr w:type="spellStart"/>
      <w:r>
        <w:t>Postoji</w:t>
      </w:r>
      <w:proofErr w:type="spellEnd"/>
      <w:proofErr w:type="gramEnd"/>
      <w:r>
        <w:t xml:space="preserve"> li </w:t>
      </w:r>
      <w:proofErr w:type="spellStart"/>
      <w:r>
        <w:t>obiteljska</w:t>
      </w:r>
      <w:proofErr w:type="spellEnd"/>
      <w:r>
        <w:t xml:space="preserve"> </w:t>
      </w:r>
      <w:proofErr w:type="spellStart"/>
      <w:r>
        <w:t>povijest</w:t>
      </w:r>
      <w:proofErr w:type="spellEnd"/>
      <w:r>
        <w:t xml:space="preserve"> PPGL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srodnih</w:t>
      </w:r>
      <w:proofErr w:type="spellEnd"/>
      <w:r>
        <w:t xml:space="preserve"> </w:t>
      </w:r>
      <w:proofErr w:type="spellStart"/>
      <w:r>
        <w:t>maligniteta</w:t>
      </w:r>
      <w:proofErr w:type="spellEnd"/>
      <w:r>
        <w:t>: DA</w:t>
      </w:r>
      <w:r w:rsidR="002A2635">
        <w:t xml:space="preserve"> / NE</w:t>
      </w:r>
    </w:p>
    <w:p w14:paraId="0DBED666" w14:textId="33BC261F" w:rsidR="002C7C4B" w:rsidRDefault="00283CE0">
      <w:proofErr w:type="spellStart"/>
      <w:r>
        <w:t>Braća</w:t>
      </w:r>
      <w:proofErr w:type="spellEnd"/>
      <w:r>
        <w:t>/</w:t>
      </w:r>
      <w:proofErr w:type="spellStart"/>
      <w:r>
        <w:t>sestre</w:t>
      </w:r>
      <w:proofErr w:type="spellEnd"/>
      <w:r>
        <w:t>: ___________________________</w:t>
      </w:r>
      <w:r w:rsidR="002314CE">
        <w:t>________________________________________</w:t>
      </w:r>
    </w:p>
    <w:p w14:paraId="6D33BC54" w14:textId="5E415CA2" w:rsidR="002C7C4B" w:rsidRDefault="00283CE0">
      <w:proofErr w:type="spellStart"/>
      <w:r>
        <w:t>Roditelji</w:t>
      </w:r>
      <w:proofErr w:type="spellEnd"/>
      <w:r>
        <w:t xml:space="preserve"> (I. </w:t>
      </w:r>
      <w:proofErr w:type="spellStart"/>
      <w:r>
        <w:t>generacija</w:t>
      </w:r>
      <w:proofErr w:type="spellEnd"/>
      <w:r>
        <w:t>): ___________________________</w:t>
      </w:r>
      <w:r w:rsidR="002314CE">
        <w:t>________________________________</w:t>
      </w:r>
    </w:p>
    <w:p w14:paraId="74CCC1F9" w14:textId="59FE2D9B" w:rsidR="002C7C4B" w:rsidRDefault="00283CE0">
      <w:proofErr w:type="spellStart"/>
      <w:r>
        <w:t>Djedovi</w:t>
      </w:r>
      <w:proofErr w:type="spellEnd"/>
      <w:r>
        <w:t xml:space="preserve">/bake, </w:t>
      </w:r>
      <w:proofErr w:type="spellStart"/>
      <w:r>
        <w:t>ujaci</w:t>
      </w:r>
      <w:proofErr w:type="spellEnd"/>
      <w:r>
        <w:t>/</w:t>
      </w:r>
      <w:proofErr w:type="spellStart"/>
      <w:r>
        <w:t>tetke</w:t>
      </w:r>
      <w:proofErr w:type="spellEnd"/>
      <w:r>
        <w:t xml:space="preserve"> (II</w:t>
      </w:r>
      <w:proofErr w:type="gramStart"/>
      <w:r>
        <w:t>./</w:t>
      </w:r>
      <w:proofErr w:type="gramEnd"/>
      <w:r>
        <w:t xml:space="preserve">III. </w:t>
      </w:r>
      <w:proofErr w:type="spellStart"/>
      <w:r>
        <w:t>generacija</w:t>
      </w:r>
      <w:proofErr w:type="spellEnd"/>
      <w:r>
        <w:t>): ___________________________</w:t>
      </w:r>
      <w:r w:rsidR="002314CE">
        <w:t>_______________</w:t>
      </w:r>
    </w:p>
    <w:p w14:paraId="6E3A572E" w14:textId="77777777" w:rsidR="002C7C4B" w:rsidRDefault="00283CE0">
      <w:proofErr w:type="spellStart"/>
      <w:r>
        <w:rPr>
          <w:b/>
        </w:rPr>
        <w:t>Dosadašnje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dijagnostičke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pretrage</w:t>
      </w:r>
      <w:proofErr w:type="spellEnd"/>
    </w:p>
    <w:p w14:paraId="4F2F64F0" w14:textId="77777777" w:rsidR="002C7C4B" w:rsidRDefault="00283CE0">
      <w:proofErr w:type="spellStart"/>
      <w:r>
        <w:t>Radiološke</w:t>
      </w:r>
      <w:proofErr w:type="spellEnd"/>
      <w:r>
        <w:t xml:space="preserve"> </w:t>
      </w:r>
      <w:proofErr w:type="spellStart"/>
      <w:r>
        <w:t>pretrage</w:t>
      </w:r>
      <w:proofErr w:type="spellEnd"/>
      <w:r>
        <w:t xml:space="preserve">: </w:t>
      </w:r>
      <w:proofErr w:type="gramStart"/>
      <w:r>
        <w:t xml:space="preserve">☐ </w:t>
      </w:r>
      <w:r w:rsidR="002A2635">
        <w:t xml:space="preserve"> </w:t>
      </w:r>
      <w:r>
        <w:t>CT</w:t>
      </w:r>
      <w:proofErr w:type="gramEnd"/>
      <w:r>
        <w:t xml:space="preserve"> ☐ </w:t>
      </w:r>
      <w:r w:rsidR="002A2635">
        <w:t xml:space="preserve"> </w:t>
      </w:r>
      <w:r>
        <w:t xml:space="preserve">MRI ☐ </w:t>
      </w:r>
      <w:r w:rsidR="002A2635">
        <w:t xml:space="preserve"> </w:t>
      </w:r>
      <w:proofErr w:type="spellStart"/>
      <w:r>
        <w:t>Scintigrafija</w:t>
      </w:r>
      <w:proofErr w:type="spellEnd"/>
      <w:r w:rsidR="009F6512">
        <w:t xml:space="preserve"> MIBG</w:t>
      </w:r>
      <w:r>
        <w:t xml:space="preserve"> ☐ </w:t>
      </w:r>
      <w:r w:rsidR="002A2635">
        <w:t xml:space="preserve"> </w:t>
      </w:r>
      <w:r>
        <w:t>PET/CT</w:t>
      </w:r>
    </w:p>
    <w:p w14:paraId="64FB7EA0" w14:textId="5FAE3389" w:rsidR="00E548F4" w:rsidRDefault="00283CE0">
      <w:proofErr w:type="spellStart"/>
      <w:r>
        <w:t>Opis</w:t>
      </w:r>
      <w:proofErr w:type="spellEnd"/>
      <w:r>
        <w:t xml:space="preserve"> </w:t>
      </w:r>
      <w:proofErr w:type="spellStart"/>
      <w:r>
        <w:t>nalaza</w:t>
      </w:r>
      <w:proofErr w:type="spellEnd"/>
      <w:r>
        <w:t>: _________________________</w:t>
      </w:r>
      <w:r w:rsidR="002314C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48F4">
        <w:t>__________________________________________________________________________________________________________________________________________________________</w:t>
      </w:r>
      <w:r w:rsidR="00E548F4">
        <w:t>__</w:t>
      </w:r>
      <w:bookmarkStart w:id="0" w:name="_GoBack"/>
      <w:bookmarkEnd w:id="0"/>
    </w:p>
    <w:p w14:paraId="0223B4D6" w14:textId="11C94BCC" w:rsidR="002C7C4B" w:rsidRDefault="00283CE0">
      <w:proofErr w:type="gramStart"/>
      <w:r>
        <w:t xml:space="preserve">☐ </w:t>
      </w:r>
      <w:r w:rsidR="002A2635">
        <w:t xml:space="preserve"> </w:t>
      </w:r>
      <w:proofErr w:type="spellStart"/>
      <w:r w:rsidR="009F6512">
        <w:t>P</w:t>
      </w:r>
      <w:r>
        <w:t>rethodn</w:t>
      </w:r>
      <w:r w:rsidR="009F6512">
        <w:t>e</w:t>
      </w:r>
      <w:proofErr w:type="spellEnd"/>
      <w:proofErr w:type="gramEnd"/>
      <w:r>
        <w:t xml:space="preserve"> </w:t>
      </w:r>
      <w:proofErr w:type="spellStart"/>
      <w:r>
        <w:t>malign</w:t>
      </w:r>
      <w:r w:rsidR="009F6512">
        <w:t>e</w:t>
      </w:r>
      <w:proofErr w:type="spellEnd"/>
      <w:r>
        <w:t xml:space="preserve"> </w:t>
      </w:r>
      <w:proofErr w:type="spellStart"/>
      <w:r>
        <w:t>bolesti</w:t>
      </w:r>
      <w:proofErr w:type="spellEnd"/>
      <w:r>
        <w:t>: DA</w:t>
      </w:r>
      <w:r w:rsidR="009F6512">
        <w:t xml:space="preserve"> / NE</w:t>
      </w:r>
    </w:p>
    <w:p w14:paraId="2EDD2C11" w14:textId="2E0579BA" w:rsidR="002C7C4B" w:rsidRDefault="00283CE0">
      <w:proofErr w:type="spellStart"/>
      <w:r>
        <w:t>Ako</w:t>
      </w:r>
      <w:proofErr w:type="spellEnd"/>
      <w:r>
        <w:t xml:space="preserve"> DA, </w:t>
      </w:r>
      <w:proofErr w:type="spellStart"/>
      <w:r>
        <w:t>koje</w:t>
      </w:r>
      <w:proofErr w:type="spellEnd"/>
      <w:r>
        <w:t>: ___________________________</w:t>
      </w:r>
      <w:r w:rsidR="002314CE">
        <w:t>________________________________________</w:t>
      </w:r>
    </w:p>
    <w:p w14:paraId="75F0561A" w14:textId="77777777" w:rsidR="002C7C4B" w:rsidRDefault="00283CE0">
      <w:proofErr w:type="spellStart"/>
      <w:r>
        <w:rPr>
          <w:b/>
        </w:rPr>
        <w:t>Uputio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liječnik</w:t>
      </w:r>
      <w:proofErr w:type="spellEnd"/>
    </w:p>
    <w:p w14:paraId="202410B1" w14:textId="77777777" w:rsidR="002C7C4B" w:rsidRDefault="00283CE0">
      <w:proofErr w:type="spellStart"/>
      <w:r>
        <w:t>Ime</w:t>
      </w:r>
      <w:proofErr w:type="spellEnd"/>
      <w:r>
        <w:t xml:space="preserve"> i </w:t>
      </w:r>
      <w:proofErr w:type="spellStart"/>
      <w:r>
        <w:t>prezime</w:t>
      </w:r>
      <w:proofErr w:type="spellEnd"/>
      <w:r>
        <w:t>: ___________________________</w:t>
      </w:r>
    </w:p>
    <w:p w14:paraId="22A129D9" w14:textId="77777777" w:rsidR="002C7C4B" w:rsidRDefault="00283CE0">
      <w:proofErr w:type="spellStart"/>
      <w:r>
        <w:t>Specijalnost</w:t>
      </w:r>
      <w:proofErr w:type="spellEnd"/>
      <w:r>
        <w:t>: ___________________________</w:t>
      </w:r>
    </w:p>
    <w:p w14:paraId="1BCF319E" w14:textId="77777777" w:rsidR="002C7C4B" w:rsidRDefault="00283CE0">
      <w:proofErr w:type="spellStart"/>
      <w:r>
        <w:t>Ustanova</w:t>
      </w:r>
      <w:proofErr w:type="spellEnd"/>
      <w:r>
        <w:t>: ___________________________</w:t>
      </w:r>
    </w:p>
    <w:p w14:paraId="76AF2E52" w14:textId="77777777" w:rsidR="002C7C4B" w:rsidRDefault="00283CE0">
      <w:proofErr w:type="spellStart"/>
      <w:r>
        <w:t>Kontakt</w:t>
      </w:r>
      <w:proofErr w:type="spellEnd"/>
      <w:r>
        <w:t>: ___________________________</w:t>
      </w:r>
    </w:p>
    <w:p w14:paraId="3C980E84" w14:textId="73167792" w:rsidR="00153B2B" w:rsidRPr="00C07284" w:rsidRDefault="00283CE0" w:rsidP="00153B2B">
      <w:r>
        <w:t>Datum: ___________________________</w:t>
      </w:r>
    </w:p>
    <w:p w14:paraId="0D59833C" w14:textId="27673BDC" w:rsidR="00153B2B" w:rsidRPr="003B6CCE" w:rsidRDefault="00153B2B" w:rsidP="00153B2B">
      <w:pPr>
        <w:rPr>
          <w:b/>
          <w:sz w:val="20"/>
        </w:rPr>
      </w:pPr>
      <w:proofErr w:type="spellStart"/>
      <w:r w:rsidRPr="003B6CCE">
        <w:rPr>
          <w:sz w:val="20"/>
        </w:rPr>
        <w:t>Krv</w:t>
      </w:r>
      <w:proofErr w:type="spellEnd"/>
      <w:r w:rsidRPr="003B6CCE">
        <w:rPr>
          <w:sz w:val="20"/>
        </w:rPr>
        <w:t xml:space="preserve"> je </w:t>
      </w:r>
      <w:proofErr w:type="spellStart"/>
      <w:r w:rsidRPr="003B6CCE">
        <w:rPr>
          <w:sz w:val="20"/>
        </w:rPr>
        <w:t>potrebno</w:t>
      </w:r>
      <w:proofErr w:type="spellEnd"/>
      <w:r w:rsidRPr="003B6CCE">
        <w:rPr>
          <w:sz w:val="20"/>
        </w:rPr>
        <w:t xml:space="preserve"> </w:t>
      </w:r>
      <w:proofErr w:type="spellStart"/>
      <w:r w:rsidRPr="003B6CCE">
        <w:rPr>
          <w:sz w:val="20"/>
        </w:rPr>
        <w:t>uzorkovati</w:t>
      </w:r>
      <w:proofErr w:type="spellEnd"/>
      <w:r w:rsidRPr="003B6CCE">
        <w:rPr>
          <w:sz w:val="20"/>
        </w:rPr>
        <w:t xml:space="preserve"> u </w:t>
      </w:r>
      <w:proofErr w:type="spellStart"/>
      <w:r w:rsidRPr="003B6CCE">
        <w:rPr>
          <w:sz w:val="20"/>
        </w:rPr>
        <w:t>dvije</w:t>
      </w:r>
      <w:proofErr w:type="spellEnd"/>
      <w:r w:rsidRPr="003B6CCE">
        <w:rPr>
          <w:sz w:val="20"/>
        </w:rPr>
        <w:t xml:space="preserve"> </w:t>
      </w:r>
      <w:proofErr w:type="spellStart"/>
      <w:r w:rsidRPr="003B6CCE">
        <w:rPr>
          <w:sz w:val="20"/>
        </w:rPr>
        <w:t>epruvete</w:t>
      </w:r>
      <w:proofErr w:type="spellEnd"/>
      <w:r w:rsidRPr="003B6CCE">
        <w:rPr>
          <w:sz w:val="20"/>
        </w:rPr>
        <w:t xml:space="preserve"> </w:t>
      </w:r>
      <w:proofErr w:type="gramStart"/>
      <w:r w:rsidRPr="003B6CCE">
        <w:rPr>
          <w:sz w:val="20"/>
        </w:rPr>
        <w:t>od</w:t>
      </w:r>
      <w:proofErr w:type="gramEnd"/>
      <w:r w:rsidRPr="003B6CCE">
        <w:rPr>
          <w:sz w:val="20"/>
        </w:rPr>
        <w:t xml:space="preserve"> 3 mL (EDTA – </w:t>
      </w:r>
      <w:proofErr w:type="spellStart"/>
      <w:r w:rsidRPr="003B6CCE">
        <w:rPr>
          <w:sz w:val="20"/>
        </w:rPr>
        <w:t>puna</w:t>
      </w:r>
      <w:proofErr w:type="spellEnd"/>
      <w:r w:rsidRPr="003B6CCE">
        <w:rPr>
          <w:sz w:val="20"/>
        </w:rPr>
        <w:t xml:space="preserve"> </w:t>
      </w:r>
      <w:proofErr w:type="spellStart"/>
      <w:r w:rsidRPr="003B6CCE">
        <w:rPr>
          <w:sz w:val="20"/>
        </w:rPr>
        <w:t>krv</w:t>
      </w:r>
      <w:proofErr w:type="spellEnd"/>
      <w:r w:rsidRPr="003B6CCE">
        <w:rPr>
          <w:sz w:val="20"/>
        </w:rPr>
        <w:t xml:space="preserve">). </w:t>
      </w:r>
      <w:proofErr w:type="spellStart"/>
      <w:r w:rsidRPr="003B6CCE">
        <w:rPr>
          <w:sz w:val="20"/>
        </w:rPr>
        <w:t>Uz</w:t>
      </w:r>
      <w:proofErr w:type="spellEnd"/>
      <w:r w:rsidRPr="003B6CCE">
        <w:rPr>
          <w:sz w:val="20"/>
        </w:rPr>
        <w:t xml:space="preserve"> </w:t>
      </w:r>
      <w:proofErr w:type="spellStart"/>
      <w:r w:rsidRPr="003B6CCE">
        <w:rPr>
          <w:sz w:val="20"/>
        </w:rPr>
        <w:t>uzorak</w:t>
      </w:r>
      <w:proofErr w:type="spellEnd"/>
      <w:r w:rsidRPr="003B6CCE">
        <w:rPr>
          <w:sz w:val="20"/>
        </w:rPr>
        <w:t xml:space="preserve"> </w:t>
      </w:r>
      <w:proofErr w:type="spellStart"/>
      <w:r w:rsidRPr="003B6CCE">
        <w:rPr>
          <w:sz w:val="20"/>
        </w:rPr>
        <w:t>krvi</w:t>
      </w:r>
      <w:proofErr w:type="spellEnd"/>
      <w:r w:rsidRPr="003B6CCE">
        <w:rPr>
          <w:sz w:val="20"/>
        </w:rPr>
        <w:t xml:space="preserve"> </w:t>
      </w:r>
      <w:proofErr w:type="spellStart"/>
      <w:r w:rsidRPr="003B6CCE">
        <w:rPr>
          <w:sz w:val="20"/>
        </w:rPr>
        <w:t>obavezno</w:t>
      </w:r>
      <w:proofErr w:type="spellEnd"/>
      <w:r w:rsidRPr="003B6CCE">
        <w:rPr>
          <w:sz w:val="20"/>
        </w:rPr>
        <w:t xml:space="preserve"> </w:t>
      </w:r>
      <w:proofErr w:type="spellStart"/>
      <w:r w:rsidRPr="003B6CCE">
        <w:rPr>
          <w:sz w:val="20"/>
        </w:rPr>
        <w:t>priložite</w:t>
      </w:r>
      <w:proofErr w:type="spellEnd"/>
      <w:r w:rsidRPr="003B6CCE">
        <w:rPr>
          <w:sz w:val="20"/>
        </w:rPr>
        <w:t xml:space="preserve"> </w:t>
      </w:r>
      <w:proofErr w:type="spellStart"/>
      <w:r w:rsidRPr="003B6CCE">
        <w:rPr>
          <w:sz w:val="20"/>
        </w:rPr>
        <w:t>ovaj</w:t>
      </w:r>
      <w:proofErr w:type="spellEnd"/>
      <w:r w:rsidRPr="003B6CCE">
        <w:rPr>
          <w:sz w:val="20"/>
        </w:rPr>
        <w:t xml:space="preserve"> </w:t>
      </w:r>
      <w:proofErr w:type="spellStart"/>
      <w:r w:rsidRPr="003B6CCE">
        <w:rPr>
          <w:b/>
          <w:bCs/>
          <w:sz w:val="20"/>
        </w:rPr>
        <w:t>ispunjen</w:t>
      </w:r>
      <w:proofErr w:type="spellEnd"/>
      <w:r w:rsidRPr="003B6CCE">
        <w:rPr>
          <w:b/>
          <w:bCs/>
          <w:sz w:val="20"/>
        </w:rPr>
        <w:t xml:space="preserve"> </w:t>
      </w:r>
      <w:proofErr w:type="spellStart"/>
      <w:r w:rsidRPr="003B6CCE">
        <w:rPr>
          <w:b/>
          <w:bCs/>
          <w:sz w:val="20"/>
        </w:rPr>
        <w:t>obrazac</w:t>
      </w:r>
      <w:proofErr w:type="spellEnd"/>
      <w:r w:rsidRPr="003B6CCE">
        <w:rPr>
          <w:sz w:val="20"/>
        </w:rPr>
        <w:t xml:space="preserve"> i </w:t>
      </w:r>
      <w:proofErr w:type="spellStart"/>
      <w:r w:rsidRPr="003B6CCE">
        <w:rPr>
          <w:sz w:val="20"/>
        </w:rPr>
        <w:t>upišite</w:t>
      </w:r>
      <w:proofErr w:type="spellEnd"/>
      <w:r w:rsidRPr="003B6CCE">
        <w:rPr>
          <w:sz w:val="20"/>
        </w:rPr>
        <w:t xml:space="preserve"> e-mail </w:t>
      </w:r>
      <w:proofErr w:type="spellStart"/>
      <w:r w:rsidRPr="003B6CCE">
        <w:rPr>
          <w:sz w:val="20"/>
        </w:rPr>
        <w:t>adresu</w:t>
      </w:r>
      <w:proofErr w:type="spellEnd"/>
      <w:r w:rsidRPr="003B6CCE">
        <w:rPr>
          <w:sz w:val="20"/>
        </w:rPr>
        <w:t xml:space="preserve"> </w:t>
      </w:r>
      <w:proofErr w:type="spellStart"/>
      <w:proofErr w:type="gramStart"/>
      <w:r w:rsidRPr="003B6CCE">
        <w:rPr>
          <w:sz w:val="20"/>
        </w:rPr>
        <w:t>na</w:t>
      </w:r>
      <w:proofErr w:type="spellEnd"/>
      <w:proofErr w:type="gramEnd"/>
      <w:r w:rsidRPr="003B6CCE">
        <w:rPr>
          <w:sz w:val="20"/>
        </w:rPr>
        <w:t xml:space="preserve"> </w:t>
      </w:r>
      <w:proofErr w:type="spellStart"/>
      <w:r w:rsidRPr="003B6CCE">
        <w:rPr>
          <w:sz w:val="20"/>
        </w:rPr>
        <w:t>koju</w:t>
      </w:r>
      <w:proofErr w:type="spellEnd"/>
      <w:r w:rsidRPr="003B6CCE">
        <w:rPr>
          <w:sz w:val="20"/>
        </w:rPr>
        <w:t xml:space="preserve"> </w:t>
      </w:r>
      <w:proofErr w:type="spellStart"/>
      <w:r w:rsidRPr="003B6CCE">
        <w:rPr>
          <w:sz w:val="20"/>
        </w:rPr>
        <w:t>želite</w:t>
      </w:r>
      <w:proofErr w:type="spellEnd"/>
      <w:r w:rsidRPr="003B6CCE">
        <w:rPr>
          <w:sz w:val="20"/>
        </w:rPr>
        <w:t xml:space="preserve"> da </w:t>
      </w:r>
      <w:proofErr w:type="spellStart"/>
      <w:r w:rsidRPr="003B6CCE">
        <w:rPr>
          <w:sz w:val="20"/>
        </w:rPr>
        <w:t>pošaljemo</w:t>
      </w:r>
      <w:proofErr w:type="spellEnd"/>
      <w:r w:rsidRPr="003B6CCE">
        <w:rPr>
          <w:sz w:val="20"/>
        </w:rPr>
        <w:t xml:space="preserve"> </w:t>
      </w:r>
      <w:proofErr w:type="spellStart"/>
      <w:r w:rsidRPr="003B6CCE">
        <w:rPr>
          <w:sz w:val="20"/>
        </w:rPr>
        <w:t>nalaz</w:t>
      </w:r>
      <w:proofErr w:type="spellEnd"/>
      <w:r w:rsidRPr="003B6CCE">
        <w:rPr>
          <w:sz w:val="20"/>
        </w:rPr>
        <w:t>.</w:t>
      </w:r>
    </w:p>
    <w:p w14:paraId="3E0C39F6" w14:textId="77777777" w:rsidR="00153B2B" w:rsidRDefault="00153B2B" w:rsidP="00153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proofErr w:type="spellStart"/>
      <w:r>
        <w:t>Adresa</w:t>
      </w:r>
      <w:proofErr w:type="spellEnd"/>
      <w:r>
        <w:t xml:space="preserve"> e-</w:t>
      </w:r>
      <w:proofErr w:type="spellStart"/>
      <w:r>
        <w:t>pošte</w:t>
      </w:r>
      <w:proofErr w:type="spellEnd"/>
      <w:r>
        <w:t xml:space="preserve"> za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nalaza</w:t>
      </w:r>
      <w:proofErr w:type="spellEnd"/>
      <w:r>
        <w:t>:</w:t>
      </w:r>
    </w:p>
    <w:p w14:paraId="05F90117" w14:textId="5D0E4611" w:rsidR="002C7C4B" w:rsidRPr="003B6CCE" w:rsidRDefault="00153B2B" w:rsidP="00C07284">
      <w:pPr>
        <w:pStyle w:val="LO-normal"/>
        <w:rPr>
          <w:sz w:val="20"/>
        </w:rPr>
      </w:pPr>
      <w:r w:rsidRPr="003B6CCE">
        <w:rPr>
          <w:sz w:val="20"/>
        </w:rPr>
        <w:t xml:space="preserve">Uz uzorak krvi potrebo je poslati uputnicu, djelatnost 2550000  Medicinska biokemija (2550000), Odjel za molekularnu laboratorijsku dijagnostiku – A3, D1 ili D2 – Izolacija DNA i analiza </w:t>
      </w:r>
      <w:r w:rsidR="00774288" w:rsidRPr="003B6CCE">
        <w:rPr>
          <w:sz w:val="20"/>
        </w:rPr>
        <w:t xml:space="preserve">gena za nasljedni </w:t>
      </w:r>
      <w:proofErr w:type="spellStart"/>
      <w:r w:rsidR="00AC10A2" w:rsidRPr="003B6CCE">
        <w:rPr>
          <w:sz w:val="20"/>
        </w:rPr>
        <w:t>feokromocitom</w:t>
      </w:r>
      <w:proofErr w:type="spellEnd"/>
      <w:r w:rsidR="00AC10A2" w:rsidRPr="003B6CCE">
        <w:rPr>
          <w:sz w:val="20"/>
        </w:rPr>
        <w:t xml:space="preserve"> i/ili </w:t>
      </w:r>
      <w:proofErr w:type="spellStart"/>
      <w:r w:rsidR="00774288" w:rsidRPr="003B6CCE">
        <w:rPr>
          <w:sz w:val="20"/>
        </w:rPr>
        <w:t>paragangliom</w:t>
      </w:r>
      <w:proofErr w:type="spellEnd"/>
      <w:r w:rsidR="00774288" w:rsidRPr="003B6CCE">
        <w:rPr>
          <w:sz w:val="20"/>
        </w:rPr>
        <w:t>.</w:t>
      </w:r>
    </w:p>
    <w:sectPr w:rsidR="002C7C4B" w:rsidRPr="003B6CCE" w:rsidSect="009D57F0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53B2B"/>
    <w:rsid w:val="001A0BD8"/>
    <w:rsid w:val="002314CE"/>
    <w:rsid w:val="00283CE0"/>
    <w:rsid w:val="0029639D"/>
    <w:rsid w:val="002A2635"/>
    <w:rsid w:val="002C7C4B"/>
    <w:rsid w:val="00326F90"/>
    <w:rsid w:val="003B6CCE"/>
    <w:rsid w:val="006377D0"/>
    <w:rsid w:val="00647035"/>
    <w:rsid w:val="00681A56"/>
    <w:rsid w:val="00774288"/>
    <w:rsid w:val="009D57F0"/>
    <w:rsid w:val="009F6512"/>
    <w:rsid w:val="00AA1D8D"/>
    <w:rsid w:val="00AC10A2"/>
    <w:rsid w:val="00B47730"/>
    <w:rsid w:val="00C07284"/>
    <w:rsid w:val="00CB0664"/>
    <w:rsid w:val="00DA7FE0"/>
    <w:rsid w:val="00DC05AE"/>
    <w:rsid w:val="00E548F4"/>
    <w:rsid w:val="00FB31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98C1E"/>
  <w14:defaultImageDpi w14:val="300"/>
  <w15:docId w15:val="{8639E795-B7CA-4160-A89A-091688BF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A0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B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BD8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BD8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BD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314CE"/>
    <w:pPr>
      <w:spacing w:after="0" w:line="240" w:lineRule="auto"/>
    </w:pPr>
    <w:rPr>
      <w:rFonts w:ascii="Calibri" w:hAnsi="Calibri"/>
    </w:rPr>
  </w:style>
  <w:style w:type="paragraph" w:customStyle="1" w:styleId="LO-normal">
    <w:name w:val="LO-normal"/>
    <w:qFormat/>
    <w:rsid w:val="00153B2B"/>
    <w:pPr>
      <w:spacing w:after="160" w:line="256" w:lineRule="auto"/>
    </w:pPr>
    <w:rPr>
      <w:rFonts w:ascii="Calibri" w:eastAsia="Calibri" w:hAnsi="Calibri" w:cs="Calibri"/>
      <w:lang w:val="hr-H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A603ED-A013-444E-88EF-57F2A2577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RAKO IVANA</cp:lastModifiedBy>
  <cp:revision>13</cp:revision>
  <dcterms:created xsi:type="dcterms:W3CDTF">2025-06-12T08:53:00Z</dcterms:created>
  <dcterms:modified xsi:type="dcterms:W3CDTF">2025-09-11T08:34:00Z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a3366da7-c568-4c31-bd93-ce3ef5385b25</vt:lpwstr>
  </property>
</Properties>
</file>